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ANSYS有限元数值分析原理与工程应用</w:t>
      </w:r>
    </w:p>
    <w:p>
      <w:r>
        <w:rPr>
          <w:rFonts w:ascii="宋体" w:hAnsi="宋体" w:eastAsia="宋体"/>
          <w:sz w:val="24"/>
        </w:rPr>
        <w:t>张波，盛和太编著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ANSYS有限元数值分析原理与工程应用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张波，盛和太编著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本书出售、求购地址：https://www.jiaokey.com/book/detail/11474921.html</w:t>
      </w:r>
    </w:p>
    <w:p>
      <w:r>
        <w:t>更多相关图书推荐：https://www.jiaokey.com</w:t>
      </w:r>
    </w:p>
    <w:p>
      <w:r>
        <w:t>张波，盛和太编著 其他作品：https://www.jiaokey.com/tag/张波，盛和太编著.html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关键词搜索：https://www.jiaokey.com/tag/ANSYS有限元数值分析原理与工程应用.html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