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闪客家园 中文Flash MX 2004网上动画从入门到精通</w:t>
      </w:r>
    </w:p>
    <w:p>
      <w:r>
        <w:rPr>
          <w:rFonts w:ascii="宋体" w:hAnsi="宋体" w:eastAsia="宋体"/>
          <w:sz w:val="24"/>
        </w:rPr>
        <w:t>莫治雄，熊伟建，覃洪斌等编著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闪客家园 中文Flash MX 2004网上动画从入门到精通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莫治雄，熊伟建，覃洪斌等编著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本书出售、求购地址：https://www.jiaokey.com/book/detail/11474899.html</w:t>
      </w:r>
    </w:p>
    <w:p>
      <w:r>
        <w:t>更多相关图书推荐：https://www.jiaokey.com</w:t>
      </w:r>
    </w:p>
    <w:p>
      <w:r>
        <w:t>莫治雄，熊伟建，覃洪斌等编著 其他作品：https://www.jiaokey.com/tag/莫治雄，熊伟建，覃洪斌等编著.html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关键词搜索：https://www.jiaokey.com/tag/闪客家园 中文Flash MX 2004网上动画从入门到精通.html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