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我不是故意逗你  爆笑短篇</w:t>
      </w:r>
    </w:p>
    <w:p>
      <w:r>
        <w:rPr>
          <w:rFonts w:ascii="宋体" w:hAnsi="宋体" w:eastAsia="宋体"/>
          <w:sz w:val="24"/>
        </w:rPr>
        <w:t>阿彪编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我不是故意逗你  爆笑短篇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乌鲁木齐市：新疆人民出版社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本书出售、求购地址：https://www.jiaokey.com/book/detail/11474865.html</w:t>
      </w:r>
    </w:p>
    <w:p>
      <w:r>
        <w:t>更多相关图书推荐：https://www.jiaokey.com</w:t>
      </w:r>
    </w:p>
    <w:p>
      <w:r>
        <w:t>阿彪编 其他作品：https://www.jiaokey.com/tag/阿彪编.html</w:t>
      </w:r>
    </w:p>
    <w:p>
      <w:r>
        <w:t>乌鲁木齐市：新疆人民出版社 出版图书：https://www.jiaokey.com/tag/乌鲁木齐市：新疆人民出版社.html</w:t>
      </w:r>
    </w:p>
    <w:p>
      <w:r>
        <w:t>关键词搜索：https://www.jiaokey.com/tag/我不是故意逗你  爆笑短篇.html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