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汉高祖用人的非常策略  弱势大嬴家的狡狐绝智</w:t>
      </w:r>
    </w:p>
    <w:p>
      <w:r>
        <w:rPr>
          <w:rFonts w:ascii="宋体" w:hAnsi="宋体" w:eastAsia="宋体"/>
          <w:sz w:val="24"/>
        </w:rPr>
        <w:t>李寅等解译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汉高祖用人的非常策略  弱势大嬴家的狡狐绝智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李寅等解译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本书出售、求购地址：https://www.jiaokey.com/book/detail/11474843.html</w:t>
      </w:r>
    </w:p>
    <w:p>
      <w:r>
        <w:t>更多相关图书推荐：https://www.jiaokey.com</w:t>
      </w:r>
    </w:p>
    <w:p>
      <w:r>
        <w:t>李寅等解译 其他作品：https://www.jiaokey.com/tag/李寅等解译.html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关键词搜索：https://www.jiaokey.com/tag/汉高祖用人的非常策略  弱势大嬴家的狡狐绝智.html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