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书名：五百罗汉图卷</w:t>
      </w:r>
    </w:p>
    <w:p>
      <w:r>
        <w:t>作者：（明）吴彬绘；喻建十编</w:t>
      </w:r>
    </w:p>
    <w:p>
      <w:r>
        <w:t>出版社：天津：天津杨柳青画社</w:t>
      </w:r>
    </w:p>
    <w:p>
      <w:r>
        <w:t>出版日期：1994.01</w:t>
      </w:r>
    </w:p>
    <w:p>
      <w:r>
        <w:t>总页数：62</w:t>
      </w:r>
    </w:p>
    <w:p>
      <w:r>
        <w:t>更多请访问教客网: www.jiaokey.com</w:t>
      </w:r>
    </w:p>
    <w:p>
      <w:r>
        <w:t>五百罗汉图卷 评论地址：https://www.jiaokey.com/book/detail/11474840.html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