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书名：中国文化儿童诵读课本  老子</w:t>
      </w:r>
    </w:p>
    <w:p>
      <w:r>
        <w:t>作者：世和经典教育公司，中国文化诵读课本编委会编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总页数：42</w:t>
      </w:r>
    </w:p>
    <w:p>
      <w:r>
        <w:t>更多请访问教客网: www.jiaokey.com</w:t>
      </w:r>
    </w:p>
    <w:p>
      <w:r>
        <w:t>中国文化儿童诵读课本  老子 评论地址：https://www.jiaokey.com/book/detail/11474831.html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