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印证人类文明的100座宫殿</w:t>
      </w:r>
    </w:p>
    <w:p>
      <w:r>
        <w:rPr>
          <w:rFonts w:ascii="宋体" w:hAnsi="宋体" w:eastAsia="宋体"/>
          <w:sz w:val="24"/>
        </w:rPr>
        <w:t>（俄罗斯）H. A. 约宁娜著；宋洪英，金华，贾梁豫译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印证人类文明的100座宫殿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（俄罗斯）H. A. 约宁娜著；宋洪英，金华，贾梁豫译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本书出售、求购地址：https://www.jiaokey.com/book/detail/11474821.html</w:t>
      </w:r>
    </w:p>
    <w:p>
      <w:r>
        <w:t>更多相关图书推荐：https://www.jiaokey.com</w:t>
      </w:r>
    </w:p>
    <w:p>
      <w:r>
        <w:t>（俄罗斯）H. A. 约宁娜著；宋洪英，金华，贾梁豫译 其他作品：https://www.jiaokey.com/tag/（俄罗斯）H. A. 约宁娜著；宋洪英，金华，贾梁豫译.html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关键词搜索：https://www.jiaokey.com/tag/印证人类文明的100座宫殿.html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