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20世纪法国哲学</w:t>
      </w:r>
    </w:p>
    <w:p>
      <w:r>
        <w:rPr>
          <w:rFonts w:ascii="宋体" w:hAnsi="宋体" w:eastAsia="宋体"/>
          <w:sz w:val="24"/>
        </w:rPr>
        <w:t>（美）加里·古廷（Gary Gutting）著；辛岩译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20世纪法国哲学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（美）加里·古廷（Gary Gutting）著；辛岩译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本书出售、求购地址：https://www.jiaokey.com/book/detail/11474814.html</w:t>
      </w:r>
    </w:p>
    <w:p>
      <w:r>
        <w:t>更多相关图书推荐：https://www.jiaokey.com</w:t>
      </w:r>
    </w:p>
    <w:p>
      <w:r>
        <w:t>（美）加里·古廷（Gary Gutting）著；辛岩译 其他作品：https://www.jiaokey.com/tag/（美）加里·古廷（Gary Gutting）著；辛岩译.html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关键词搜索：https://www.jiaokey.com/tag/20世纪法国哲学.html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