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书名：意识形态与现代文化</w:t>
      </w:r>
    </w:p>
    <w:p>
      <w:r>
        <w:t>作者：（英）约翰·B.汤普森（John B.Thompson）著；高铦等译</w:t>
      </w:r>
    </w:p>
    <w:p>
      <w:r>
        <w:t>出版社：</w:t>
      </w:r>
    </w:p>
    <w:p>
      <w:r>
        <w:t>出版日期：2005.02</w:t>
      </w:r>
    </w:p>
    <w:p>
      <w:r>
        <w:t>总页数：400</w:t>
      </w:r>
    </w:p>
    <w:p>
      <w:r>
        <w:t>更多请访问教客网: www.jiaokey.com</w:t>
      </w:r>
    </w:p>
    <w:p>
      <w:r>
        <w:t>意识形态与现代文化 评论地址：https://www.jiaokey.com/book/detail/11474811.html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