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幽默·杂趣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幽默·杂趣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本书出售、求购地址：https://www.jiaokey.com/book/detail/11474804.html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关键词搜索：https://www.jiaokey.com/tag/幽默·杂趣.html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