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新循环经济学  中国的经济学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新循环经济学  中国的经济学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本书出售、求购地址：https://www.jiaokey.com/book/detail/11474733.html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关键词搜索：https://www.jiaokey.com/tag/新循环经济学  中国的经济学.html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