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全国中学生物理竞赛1-20届试题解析  电学分册</w:t>
      </w:r>
    </w:p>
    <w:p>
      <w:r>
        <w:rPr>
          <w:rFonts w:ascii="宋体" w:hAnsi="宋体" w:eastAsia="宋体"/>
          <w:sz w:val="24"/>
        </w:rPr>
        <w:t>全国中学生物理竞赛委员会常委会编写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全国中学生物理竞赛1-20届试题解析  电学分册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全国中学生物理竞赛委员会常委会编写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本书出售、求购地址：https://www.jiaokey.com/book/detail/11474722.html</w:t>
      </w:r>
    </w:p>
    <w:p>
      <w:r>
        <w:t>更多相关图书推荐：https://www.jiaokey.com</w:t>
      </w:r>
    </w:p>
    <w:p>
      <w:r>
        <w:t>全国中学生物理竞赛委员会常委会编写 其他作品：https://www.jiaokey.com/tag/全国中学生物理竞赛委员会常委会编写.html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关键词搜索：https://www.jiaokey.com/tag/全国中学生物理竞赛1-20届试题解析  电学分册.html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