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NEAX61E程控数字交换系统</w:t>
      </w:r>
    </w:p>
    <w:p>
      <w:r>
        <w:rPr>
          <w:rFonts w:ascii="宋体" w:hAnsi="宋体" w:eastAsia="宋体"/>
          <w:sz w:val="24"/>
        </w:rPr>
        <w:t>朱先觉，彭永法编著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NEAX61E程控数字交换系统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朱先觉，彭永法编著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本书出售、求购地址：https://www.jiaokey.com/book/detail/11474650.html</w:t>
      </w:r>
    </w:p>
    <w:p>
      <w:r>
        <w:t>更多相关图书推荐：https://www.jiaokey.com</w:t>
      </w:r>
    </w:p>
    <w:p>
      <w:r>
        <w:t>朱先觉，彭永法编著 其他作品：https://www.jiaokey.com/tag/朱先觉，彭永法编著.html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关键词搜索：https://www.jiaokey.com/tag/NEAX61E程控数字交换系统.html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