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书名：电解电容器  修订本</w:t>
      </w:r>
    </w:p>
    <w:p>
      <w:r>
        <w:t>作者：陈国光，曹婉真编著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电解电容器  修订本 评论地址：https://www.jiaokey.com/book/detail/11474634.html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