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电磁兼容性工程设计手册</w:t>
      </w:r>
    </w:p>
    <w:p>
      <w:r>
        <w:rPr>
          <w:rFonts w:ascii="宋体" w:hAnsi="宋体" w:eastAsia="宋体"/>
          <w:sz w:val="24"/>
        </w:rPr>
        <w:t>陈穷主编；蒋全兴，周开基，王素英副主编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电磁兼容性工程设计手册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陈穷主编；蒋全兴，周开基，王素英副主编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本书出售、求购地址：https://www.jiaokey.com/book/detail/11474615.html</w:t>
      </w:r>
    </w:p>
    <w:p>
      <w:r>
        <w:t>更多相关图书推荐：https://www.jiaokey.com</w:t>
      </w:r>
    </w:p>
    <w:p>
      <w:r>
        <w:t>陈穷主编；蒋全兴，周开基，王素英副主编 其他作品：https://www.jiaokey.com/tag/陈穷主编；蒋全兴，周开基，王素英副主编.html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关键词搜索：https://www.jiaokey.com/tag/电磁兼容性工程设计手册.html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