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丽人行  二十一场话剧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丽人行  二十一场话剧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本书出售、求购地址：https://www.jiaokey.com/book/detail/11474489.html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关键词搜索：https://www.jiaokey.com/tag/丽人行  二十一场话剧.html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