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1983-1984全国优秀中篇小说评选获奖作品集  （上册）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1983-1984全国优秀中篇小说评选获奖作品集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本书出售、求购地址：https://www.jiaokey.com/book/detail/11474433.html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作家出版社 出版图书：https://www.jiaokey.com/tag/作家出版社.html</w:t>
      </w:r>
    </w:p>
    <w:p>
      <w:r>
        <w:t>关键词搜索：https://www.jiaokey.com/tag/1983-1984全国优秀中篇小说评选获奖作品集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