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红楼梦批语偏全</w:t>
      </w:r>
    </w:p>
    <w:p>
      <w:r>
        <w:rPr>
          <w:rFonts w:ascii="宋体" w:hAnsi="宋体" w:eastAsia="宋体"/>
          <w:sz w:val="24"/>
        </w:rPr>
        <w:t>（美）浦安迪（Andrew H.Plaks）编释（普林斯顿大学）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红楼梦批语偏全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（美）浦安迪（Andrew H.Plaks）编释（普林斯顿大学）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本书出售、求购地址：https://www.jiaokey.com/book/detail/11474420.html</w:t>
      </w:r>
    </w:p>
    <w:p>
      <w:r>
        <w:t>更多相关图书推荐：https://www.jiaokey.com</w:t>
      </w:r>
    </w:p>
    <w:p>
      <w:r>
        <w:t>（美）浦安迪（Andrew H.Plaks）编释（普林斯顿大学） 其他作品：https://www.jiaokey.com/tag/（美）浦安迪（Andrew H.Plaks）编释（普林斯顿大学）.html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关键词搜索：https://www.jiaokey.com/tag/红楼梦批语偏全.html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