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官声现形记  下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官声现形记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本书出售、求购地址：https://www.jiaokey.com/book/detail/11474400.html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关键词搜索：https://www.jiaokey.com/tag/官声现形记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