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歧路灯</w:t>
      </w:r>
    </w:p>
    <w:p>
      <w:r>
        <w:rPr>
          <w:rFonts w:ascii="宋体" w:hAnsi="宋体" w:eastAsia="宋体"/>
          <w:sz w:val="24"/>
        </w:rPr>
        <w:t>（清）李绿园著；曲；&lt;font color=Red&gt;沐&lt;/font&gt;改编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085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4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085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歧路灯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（清）李绿园著；曲；&lt;font color=Red&gt;沐&lt;/font&gt;改编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北京:书目文献出版社,1994.12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古典小说(地点:中国年代:清代学科:缩写本)章回小说(地点:中国年代:清代学科:缩写本)长篇小说(地点:中国年代:清代学科:缩写本)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本书出售、求购地址：https://www.jiaokey.com/book/detail/11474388.html</w:t>
      </w:r>
    </w:p>
    <w:p>
      <w:r>
        <w:t>更多相关图书推荐：https://www.jiaokey.com</w:t>
      </w:r>
    </w:p>
    <w:p>
      <w:r>
        <w:t>（清）李绿园著；曲；&lt;font color=Red&gt;沐&lt;/font&gt;改编 其他作品：https://www.jiaokey.com/tag/（清）李绿园著；曲；&lt;font color=Red&gt;沐&lt;/font&gt;改编.html</w:t>
      </w:r>
    </w:p>
    <w:p>
      <w:r>
        <w:t>北京:书目文献出版社,1994.12 出版图书：https://www.jiaokey.com/tag/北京:书目文献出版社,1994.12.html</w:t>
      </w:r>
    </w:p>
    <w:p>
      <w:r>
        <w:t>关键词搜索：https://www.jiaokey.com/tag/古典小说(地点:中国年代:清代学科:缩写本)章回小说(地点:中国年代:清代学科:缩写本)长篇小说(地点:中国年代:清代学科:缩写本).html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