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四对孪生弟兄的婚事  七十二大贤的婚事  之一</w:t>
      </w:r>
    </w:p>
    <w:p>
      <w:r>
        <w:rPr>
          <w:rFonts w:ascii="宋体" w:hAnsi="宋体" w:eastAsia="宋体"/>
          <w:sz w:val="24"/>
        </w:rPr>
        <w:t>黄同甫著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四对孪生弟兄的婚事  七十二大贤的婚事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本书出售、求购地址：https://www.jiaokey.com/book/detail/11474351.html</w:t>
      </w:r>
    </w:p>
    <w:p>
      <w:r>
        <w:t>更多相关图书推荐：https://www.jiaokey.com</w:t>
      </w:r>
    </w:p>
    <w:p>
      <w:r>
        <w:t>黄同甫著 其他作品：https://www.jiaokey.com/tag/黄同甫著.html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