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书名：美国饭店安全防损管理</w:t>
      </w:r>
    </w:p>
    <w:p>
      <w:r>
        <w:t>作者：（美）哈维·伯斯坦（Burstein，Harvey）著；赵丰跃译</w:t>
      </w:r>
    </w:p>
    <w:p>
      <w:r>
        <w:t>出版社：长沙:湖南科学技术出版社,2004.06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美国饭店安全防损管理 评论地址：https://www.jiaokey.com/book/detail/11474266.html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