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商业圣经·2：全美百年顶尖CEO智慧宝典</w:t>
      </w:r>
    </w:p>
    <w:p>
      <w:r>
        <w:rPr>
          <w:rFonts w:ascii="宋体" w:hAnsi="宋体" w:eastAsia="宋体"/>
          <w:sz w:val="24"/>
        </w:rPr>
        <w:t>托马斯·艾尔瓦·爱迪生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商业圣经·2：全美百年顶尖CEO智慧宝典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托马斯·艾尔瓦·爱迪生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本书出售、求购地址：https://www.jiaokey.com/book/detail/11474235.html</w:t>
      </w:r>
    </w:p>
    <w:p>
      <w:r>
        <w:t>更多相关图书推荐：https://www.jiaokey.com</w:t>
      </w:r>
    </w:p>
    <w:p>
      <w:r>
        <w:t>托马斯·艾尔瓦·爱迪生 其他作品：https://www.jiaokey.com/tag/托马斯·艾尔瓦·爱迪生.html</w:t>
      </w:r>
    </w:p>
    <w:p>
      <w:r>
        <w:t>关键词搜索：https://www.jiaokey.com/tag/商业圣经·2：全美百年顶尖CEO智慧宝典.html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