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固体氧化物燃料电池材料及制备</w:t>
      </w:r>
    </w:p>
    <w:p>
      <w:r>
        <w:rPr>
          <w:rFonts w:ascii="宋体" w:hAnsi="宋体" w:eastAsia="宋体"/>
          <w:sz w:val="24"/>
        </w:rPr>
        <w:t>韩敏芳，彭苏萍著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固体氧化物燃料电池材料及制备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韩敏芳，彭苏萍著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本书出售、求购地址：https://www.jiaokey.com/book/detail/11474233.html</w:t>
      </w:r>
    </w:p>
    <w:p>
      <w:r>
        <w:t>更多相关图书推荐：https://www.jiaokey.com</w:t>
      </w:r>
    </w:p>
    <w:p>
      <w:r>
        <w:t>韩敏芳，彭苏萍著 其他作品：https://www.jiaokey.com/tag/韩敏芳，彭苏萍著.html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关键词搜索：https://www.jiaokey.com/tag/固体氧化物燃料电池材料及制备.html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