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核聚变与低温等离子体  面向21世纪的挑战和对策</w:t>
      </w:r>
    </w:p>
    <w:p>
      <w:r>
        <w:rPr>
          <w:rFonts w:ascii="宋体" w:hAnsi="宋体" w:eastAsia="宋体"/>
          <w:sz w:val="24"/>
        </w:rPr>
        <w:t>等离子体物理学科发展战略研究课题组编著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核聚变与低温等离子体  面向21世纪的挑战和对策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等离子体物理学科发展战略研究课题组编著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本书出售、求购地址：https://www.jiaokey.com/book/detail/11474227.html</w:t>
      </w:r>
    </w:p>
    <w:p>
      <w:r>
        <w:t>更多相关图书推荐：https://www.jiaokey.com</w:t>
      </w:r>
    </w:p>
    <w:p>
      <w:r>
        <w:t>等离子体物理学科发展战略研究课题组编著 其他作品：https://www.jiaokey.com/tag/等离子体物理学科发展战略研究课题组编著.html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关键词搜索：https://www.jiaokey.com/tag/核聚变与低温等离子体  面向21世纪的挑战和对策.html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