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民间非营利组织会计制度讲解与实务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民间非营利组织会计制度讲解与实务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社会团体(学科: 会计制度) 社会团体 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本书出售、求购地址：https://www.jiaokey.com/book/detail/11474216.html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关键词搜索：https://www.jiaokey.com/tag/社会团体(学科: 会计制度) 社会团体 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