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书名：房地产企业会计</w:t>
      </w:r>
    </w:p>
    <w:p>
      <w:r>
        <w:t>作者：钱逢胜，应淑仪，盛碧荷编著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总页数：300</w:t>
      </w:r>
    </w:p>
    <w:p>
      <w:r>
        <w:t>更多请访问教客网: www.jiaokey.com</w:t>
      </w:r>
    </w:p>
    <w:p>
      <w:r>
        <w:t>房地产企业会计 评论地址：https://www.jiaokey.com/book/detail/11474190.html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