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书名：新时代的市场营销  第13版</w:t>
      </w:r>
    </w:p>
    <w:p>
      <w:r>
        <w:t>作者：（美）M.J.埃策尔（Michael J.Etzel），（美）B.J.沃克（Bruce J.Walker），（美）W.J.斯坦顿（William J.Stanton）著；张平淡，牛海鹏译</w:t>
      </w:r>
    </w:p>
    <w:p>
      <w:r>
        <w:t>出版社：北京：企业管理出版社</w:t>
      </w:r>
    </w:p>
    <w:p>
      <w:r>
        <w:t>出版日期：2004.08</w:t>
      </w:r>
    </w:p>
    <w:p>
      <w:r>
        <w:t>总页数：590</w:t>
      </w:r>
    </w:p>
    <w:p>
      <w:r>
        <w:t>更多请访问教客网: www.jiaokey.com</w:t>
      </w:r>
    </w:p>
    <w:p>
      <w:r>
        <w:t>新时代的市场营销  第13版 评论地址：https://www.jiaokey.com/book/detail/11474181.html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