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微观经济学考研模拟试题详解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微观经济学考研模拟试题详解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本书出售、求购地址：https://www.jiaokey.com/book/detail/11474177.html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关键词搜索：https://www.jiaokey.com/tag/微观经济学考研模拟试题详解.html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