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经济类  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经济类  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本书出售、求购地址：https://www.jiaokey.com/book/detail/11474175.html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关键词搜索：https://www.jiaokey.com/tag/微积分  经济类  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