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黄河三角洲与渤、黄海陆海相互作用研究</w:t>
      </w:r>
    </w:p>
    <w:p>
      <w:r>
        <w:rPr>
          <w:rFonts w:ascii="宋体" w:hAnsi="宋体" w:eastAsia="宋体"/>
          <w:sz w:val="24"/>
        </w:rPr>
        <w:t>黄海军，李凡，庞家珍，乐肯堂，李士国等著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黄河三角洲与渤、黄海陆海相互作用研究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黄海军，李凡，庞家珍，乐肯堂，李士国等著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本书出售、求购地址：https://www.jiaokey.com/book/detail/11474173.html</w:t>
      </w:r>
    </w:p>
    <w:p>
      <w:r>
        <w:t>更多相关图书推荐：https://www.jiaokey.com</w:t>
      </w:r>
    </w:p>
    <w:p>
      <w:r>
        <w:t>黄海军，李凡，庞家珍，乐肯堂，李士国等著 其他作品：https://www.jiaokey.com/tag/黄海军，李凡，庞家珍，乐肯堂，李士国等著.html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关键词搜索：https://www.jiaokey.com/tag/黄河三角洲与渤、黄海陆海相互作用研究.html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