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书名：世界著名建筑师系列 12 本·范伯克尔 廉·P.布鲁德 中英文本</w:t>
      </w:r>
    </w:p>
    <w:p>
      <w:r>
        <w:t>作者：（荷）本·范伯克尔（Ben van Berkel），（ 美）威&lt;font color=Red&gt;廉&lt;/font&gt;·P.布鲁德（William P. Bruder）著） （韩）C3设计 吕晓军译</w:t>
      </w:r>
    </w:p>
    <w:p>
      <w:r>
        <w:t>出版社：郑州:河南科学技术出版社,2004.01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世界著名建筑师系列 12 本·范伯克尔 廉·P.布鲁德 中英文本 评论地址：https://www.jiaokey.com/book/detail/11474145.html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