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沃伦法院对正义的追求</w:t>
      </w:r>
    </w:p>
    <w:p>
      <w:r>
        <w:rPr>
          <w:rFonts w:ascii="宋体" w:hAnsi="宋体" w:eastAsia="宋体"/>
          <w:sz w:val="24"/>
        </w:rPr>
        <w:t>（美）莫顿·J.霍维茨（Morton J.Horwitz）著；信春鹰，张志铭译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沃伦法院对正义的追求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（美）莫顿·J.霍维茨（Morton J.Horwitz）著；信春鹰，张志铭译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本书出售、求购地址：https://www.jiaokey.com/book/detail/11474106.html</w:t>
      </w:r>
    </w:p>
    <w:p>
      <w:r>
        <w:t>更多相关图书推荐：https://www.jiaokey.com</w:t>
      </w:r>
    </w:p>
    <w:p>
      <w:r>
        <w:t>（美）莫顿·J.霍维茨（Morton J.Horwitz）著；信春鹰，张志铭译 其他作品：https://www.jiaokey.com/tag/（美）莫顿·J.霍维茨（Morton J.Horwitz）著；信春鹰，张志铭译.html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关键词搜索：https://www.jiaokey.com/tag/沃伦法院对正义的追求.html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