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攻克出口贸易中的九大法律障碍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攻克出口贸易中的九大法律障碍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本书出售、求购地址：https://www.jiaokey.com/book/detail/11474066.html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知识产权出版社 出版图书：https://www.jiaokey.com/tag/知识产权出版社.html</w:t>
      </w:r>
    </w:p>
    <w:p>
      <w:r>
        <w:t>关键词搜索：https://www.jiaokey.com/tag/攻克出口贸易中的九大法律障碍.html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