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典范领导者  知名管理学者的颠峰之作</w:t>
      </w:r>
    </w:p>
    <w:p>
      <w:r>
        <w:rPr>
          <w:rFonts w:ascii="宋体" w:hAnsi="宋体" w:eastAsia="宋体"/>
          <w:sz w:val="24"/>
        </w:rPr>
        <w:t>（美）威廉 D.希特（William D.Hitt）著；杨亚齐译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典范领导者  知名管理学者的颠峰之作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D.希特（William D.Hitt）著；杨亚齐译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本书出售、求购地址：https://www.jiaokey.com/book/detail/11474059.html</w:t>
      </w:r>
    </w:p>
    <w:p>
      <w:r>
        <w:t>更多相关图书推荐：https://www.jiaokey.com</w:t>
      </w:r>
    </w:p>
    <w:p>
      <w:r>
        <w:t>（美）威廉 D.希特（William D.Hitt）著；杨亚齐译 其他作品：https://www.jiaokey.com/tag/（美）威廉 D.希特（William D.Hitt）著；杨亚齐译.html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关键词搜索：https://www.jiaokey.com/tag/典范领导者  知名管理学者的颠峰之作.html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