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中医药治疗艾滋病的研究进展  中医治疗研究艾滋病实践论文汇编  3</w:t>
      </w:r>
    </w:p>
    <w:p>
      <w:r>
        <w:rPr>
          <w:rFonts w:ascii="宋体" w:hAnsi="宋体" w:eastAsia="宋体"/>
          <w:sz w:val="24"/>
        </w:rPr>
        <w:t>吕维柏主编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47405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中医药治疗艾滋病的研究进展  中医治疗研究艾滋病实践论文汇编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吕维柏主编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北京：中医古籍出版社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艾滋病(学科: 中医治疗法) 艾滋病 中医治疗法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本书出售、求购地址：https://www.jiaokey.com/book/detail/11474057.html</w:t>
      </w:r>
    </w:p>
    <w:p>
      <w:r>
        <w:t>更多相关图书推荐：https://www.jiaokey.com</w:t>
      </w:r>
    </w:p>
    <w:p>
      <w:r>
        <w:t>吕维柏主编 其他作品：https://www.jiaokey.com/tag/吕维柏主编.html</w:t>
      </w:r>
    </w:p>
    <w:p>
      <w:r>
        <w:t>北京：中医古籍出版社 出版图书：https://www.jiaokey.com/tag/北京：中医古籍出版社.html</w:t>
      </w:r>
    </w:p>
    <w:p>
      <w:r>
        <w:t>关键词搜索：https://www.jiaokey.com/tag/艾滋病(学科: 中医治疗法) 艾滋病 中医治疗法.html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