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书名：设计效果图课堂教程</w:t>
      </w:r>
    </w:p>
    <w:p>
      <w:r>
        <w:t>作者：申成，刘成瑜，叶建新著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设计效果图课堂教程 评论地址：https://www.jiaokey.com/book/detail/11474048.html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