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书名：电力遥视系统原理与应用</w:t>
      </w:r>
    </w:p>
    <w:p>
      <w:r>
        <w:t>作者：涂光瑜，罗毅编著</w:t>
      </w:r>
    </w:p>
    <w:p>
      <w:r>
        <w:t>出版社：北京：机械工业出版社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电力遥视系统原理与应用 评论地址：https://www.jiaokey.com/book/detail/11474029.html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