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广告沟通与促销管理  第2版</w:t>
      </w:r>
    </w:p>
    <w:p>
      <w:r>
        <w:rPr>
          <w:rFonts w:ascii="宋体" w:hAnsi="宋体" w:eastAsia="宋体"/>
          <w:sz w:val="24"/>
        </w:rPr>
        <w:t>（澳）约翰·R.罗西特（John R.Rossiter），（美）拉里·珀西（Larry Percy）著；康蓉等译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广告沟通与促销管理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（澳）约翰·R.罗西特（John R.Rossiter），（美）拉里·珀西（Larry Percy）著；康蓉等译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本书出售、求购地址：https://www.jiaokey.com/book/detail/11474006.html</w:t>
      </w:r>
    </w:p>
    <w:p>
      <w:r>
        <w:t>更多相关图书推荐：https://www.jiaokey.com</w:t>
      </w:r>
    </w:p>
    <w:p>
      <w:r>
        <w:t>（澳）约翰·R.罗西特（John R.Rossiter），（美）拉里·珀西（Larry Percy）著；康蓉等译 其他作品：https://www.jiaokey.com/tag/（澳）约翰·R.罗西特（John R.Rossiter），（美）拉里·珀西（Larry Percy）著；康蓉等译.html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关键词搜索：https://www.jiaokey.com/tag/广告沟通与促销管理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