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企划手册  工作方法·行动纲领</w:t>
      </w:r>
    </w:p>
    <w:p>
      <w:r>
        <w:rPr>
          <w:rFonts w:ascii="宋体" w:hAnsi="宋体" w:eastAsia="宋体"/>
          <w:sz w:val="24"/>
        </w:rPr>
        <w:t>（美）丹尼尔·亚丁（Daniel Yadin）著；何烺译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企划手册  工作方法·行动纲领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（美）丹尼尔·亚丁（Daniel Yadin）著；何烺译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本书出售、求购地址：https://www.jiaokey.com/book/detail/11474005.html</w:t>
      </w:r>
    </w:p>
    <w:p>
      <w:r>
        <w:t>更多相关图书推荐：https://www.jiaokey.com</w:t>
      </w:r>
    </w:p>
    <w:p>
      <w:r>
        <w:t>（美）丹尼尔·亚丁（Daniel Yadin）著；何烺译 其他作品：https://www.jiaokey.com/tag/（美）丹尼尔·亚丁（Daniel Yadin）著；何烺译.html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关键词搜索：https://www.jiaokey.com/tag/企划手册  工作方法·行动纲领.html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