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书名：医疗机构医务人员重点传染病防治知识培训教材</w:t>
      </w:r>
    </w:p>
    <w:p>
      <w:r>
        <w:t>作者:金荣华主编</w:t>
      </w:r>
    </w:p>
    <w:p>
      <w:r>
        <w:t>出版社:北京：中医古籍出版社</w:t>
      </w:r>
    </w:p>
    <w:p>
      <w:r>
        <w:t>出版日期：2004.08</w:t>
      </w:r>
    </w:p>
    <w:p>
      <w:r>
        <w:t>总页数：184</w:t>
      </w:r>
    </w:p>
    <w:p>
      <w:r>
        <w:t>更多请访问教客网:www.jiaokey.com</w:t>
      </w:r>
    </w:p>
    <w:p>
      <w:r>
        <w:t>医疗机构医务人员重点传染病防治知识培训教材评论地址：https://www.jiaokey.com/book/detail/11474000.html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