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生态旅游</w:t>
      </w:r>
    </w:p>
    <w:p>
      <w:r>
        <w:rPr>
          <w:rFonts w:ascii="宋体" w:hAnsi="宋体" w:eastAsia="宋体"/>
          <w:sz w:val="24"/>
        </w:rPr>
        <w:t>（加）戴维·A.芬内尔（David A.Fennell）著；张凌云译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（加）戴维·A.芬内尔（David A.Fennell）著；张凌云译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本书出售、求购地址：https://www.jiaokey.com/book/detail/11473982.html</w:t>
      </w:r>
    </w:p>
    <w:p>
      <w:r>
        <w:t>更多相关图书推荐：https://www.jiaokey.com</w:t>
      </w:r>
    </w:p>
    <w:p>
      <w:r>
        <w:t>（加）戴维·A.芬内尔（David A.Fennell）著；张凌云译 其他作品：https://www.jiaokey.com/tag/（加）戴维·A.芬内尔（David A.Fennell）著；张凌云译.html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关键词搜索：https://www.jiaokey.com/tag/生态旅游.html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