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顺畅创造财富  企业运作动态衔接管理理论与方法</w:t>
      </w:r>
    </w:p>
    <w:p>
      <w:r>
        <w:rPr>
          <w:rFonts w:ascii="宋体" w:hAnsi="宋体" w:eastAsia="宋体"/>
          <w:sz w:val="24"/>
        </w:rPr>
        <w:t>尹柳营主编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顺畅创造财富  企业运作动态衔接管理理论与方法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尹柳营主编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本书出售、求购地址：https://www.jiaokey.com/book/detail/11473981.html</w:t>
      </w:r>
    </w:p>
    <w:p>
      <w:r>
        <w:t>更多相关图书推荐：https://www.jiaokey.com</w:t>
      </w:r>
    </w:p>
    <w:p>
      <w:r>
        <w:t>尹柳营主编 其他作品：https://www.jiaokey.com/tag/尹柳营主编.html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关键词搜索：https://www.jiaokey.com/tag/顺畅创造财富  企业运作动态衔接管理理论与方法.html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