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中国古代史籍举要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中国古代史籍举要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本书出售、求购地址：https://www.jiaokey.com/book/detail/11473977.html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关键词搜索：https://www.jiaokey.com/tag/中国古代史籍举要.html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