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  杠杆收购及其在公司重组中的应用</w:t>
      </w:r>
    </w:p>
    <w:p>
      <w:r>
        <w:rPr>
          <w:rFonts w:ascii="宋体" w:hAnsi="宋体" w:eastAsia="宋体"/>
          <w:sz w:val="24"/>
        </w:rPr>
        <w:t>王苏生，彭小毛著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  杠杆收购及其在公司重组中的应用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王苏生，彭小毛著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本书出售、求购地址：https://www.jiaokey.com/book/detail/11473966.html</w:t>
      </w:r>
    </w:p>
    <w:p>
      <w:r>
        <w:t>更多相关图书推荐：https://www.jiaokey.com</w:t>
      </w:r>
    </w:p>
    <w:p>
      <w:r>
        <w:t>王苏生，彭小毛著 其他作品：https://www.jiaokey.com/tag/王苏生，彭小毛著.html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关键词搜索：https://www.jiaokey.com/tag/管理层收购  杠杆收购及其在公司重组中的应用.html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