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钢筋混凝土结构构件快速计算手册  第2册  新规范</w:t>
      </w:r>
    </w:p>
    <w:p>
      <w:r>
        <w:rPr>
          <w:rFonts w:ascii="宋体" w:hAnsi="宋体" w:eastAsia="宋体"/>
          <w:sz w:val="24"/>
        </w:rPr>
        <w:t>程健主编；邢雪倍等编著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钢筋混凝土结构构件快速计算手册  第2册  新规范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程健主编；邢雪倍等编著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本书出售、求购地址：https://www.jiaokey.com/book/detail/11473958.html</w:t>
      </w:r>
    </w:p>
    <w:p>
      <w:r>
        <w:t>更多相关图书推荐：https://www.jiaokey.com</w:t>
      </w:r>
    </w:p>
    <w:p>
      <w:r>
        <w:t>程健主编；邢雪倍等编著 其他作品：https://www.jiaokey.com/tag/程健主编；邢雪倍等编著.html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关键词搜索：https://www.jiaokey.com/tag/钢筋混凝土结构构件快速计算手册  第2册  新规范.html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