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一项风险分析方法  第5版</w:t>
      </w:r>
    </w:p>
    <w:p>
      <w:r>
        <w:rPr>
          <w:rFonts w:ascii="宋体" w:hAnsi="宋体" w:eastAsia="宋体"/>
          <w:sz w:val="24"/>
        </w:rPr>
        <w:t>拉里·F.康里奇（Larry F.Konrath）著；耿建新等译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一项风险分析方法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拉里·F.康里奇（Larry F.Konrath）著；耿建新等译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本书出售、求购地址：https://www.jiaokey.com/book/detail/11473954.html</w:t>
      </w:r>
    </w:p>
    <w:p>
      <w:r>
        <w:t>更多相关图书推荐：https://www.jiaokey.com</w:t>
      </w:r>
    </w:p>
    <w:p>
      <w:r>
        <w:t>拉里·F.康里奇（Larry F.Konrath）著；耿建新等译 其他作品：https://www.jiaokey.com/tag/拉里·F.康里奇（Larry F.Konrath）著；耿建新等译.html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  一项风险分析方法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