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超高压变质的构造附加压力与形成深度</w:t>
      </w:r>
    </w:p>
    <w:p>
      <w:r>
        <w:rPr>
          <w:rFonts w:ascii="宋体" w:hAnsi="宋体" w:eastAsia="宋体"/>
          <w:sz w:val="24"/>
        </w:rPr>
        <w:t>吕古贤，王方正，刘瑞珣著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超高压变质的构造附加压力与形成深度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吕古贤，王方正，刘瑞珣著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本书出售、求购地址：https://www.jiaokey.com/book/detail/11473944.html</w:t>
      </w:r>
    </w:p>
    <w:p>
      <w:r>
        <w:t>更多相关图书推荐：https://www.jiaokey.com</w:t>
      </w:r>
    </w:p>
    <w:p>
      <w:r>
        <w:t>吕古贤，王方正，刘瑞珣著 其他作品：https://www.jiaokey.com/tag/吕古贤，王方正，刘瑞珣著.html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关键词搜索：https://www.jiaokey.com/tag/超高压变质的构造附加压力与形成深度.html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