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从此黑白不分明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从此黑白不分明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本书出售、求购地址：https://www.jiaokey.com/book/detail/11473905.html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关键词搜索：https://www.jiaokey.com/tag/从此黑白不分明.html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