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西餐叉子吃人肉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西餐叉子吃人肉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本书出售、求购地址：https://www.jiaokey.com/book/detail/11473904.html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关键词搜索：https://www.jiaokey.com/tag/西餐叉子吃人肉.html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